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书名：有容乃大·觉真法师谈人生管理</w:t>
      </w:r>
    </w:p>
    <w:p>
      <w:r>
        <w:t>作者：觉真法师著</w:t>
      </w:r>
    </w:p>
    <w:p>
      <w:r>
        <w:t>出版社：杭州：浙江人民出版社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有容乃大·觉真法师谈人生管理 评论地址：https://www.jiaokey.com/book/detail/12218820.html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