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本色做人·变通做事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本色做人·变通做事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本书出售、求购地址：https://www.jiaokey.com/book/detail/12218813.html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关键词搜索：https://www.jiaokey.com/tag/本色做人·变通做事.html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