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记者笔下的路桥</w:t>
      </w:r>
    </w:p>
    <w:p>
      <w:r>
        <w:rPr>
          <w:rFonts w:ascii="宋体" w:hAnsi="宋体" w:eastAsia="宋体"/>
          <w:sz w:val="24"/>
        </w:rPr>
        <w:t>牟玲君主编；中共台州市路桥区委宣传部，台州市路桥区人民政府新闻办公室编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记者笔下的路桥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牟玲君主编；中共台州市路桥区委宣传部，台州市路桥区人民政府新闻办公室编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本书出售、求购地址：https://www.jiaokey.com/book/detail/12218749.html</w:t>
      </w:r>
    </w:p>
    <w:p>
      <w:r>
        <w:t>更多相关图书推荐：https://www.jiaokey.com</w:t>
      </w:r>
    </w:p>
    <w:p>
      <w:r>
        <w:t>牟玲君主编；中共台州市路桥区委宣传部，台州市路桥区人民政府新闻办公室编 其他作品：https://www.jiaokey.com/tag/牟玲君主编；中共台州市路桥区委宣传部，台州市路桥区人民政府新闻办公室编.html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关键词搜索：https://www.jiaokey.com/tag/记者笔下的路桥.html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