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三日长过百年</w:t>
      </w:r>
    </w:p>
    <w:p>
      <w:r>
        <w:rPr>
          <w:rFonts w:ascii="宋体" w:hAnsi="宋体" w:eastAsia="宋体"/>
          <w:sz w:val="24"/>
        </w:rPr>
        <w:t>刘南江，张子影著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8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三日长过百年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刘南江，张子影著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本书出售、求购地址：https://www.jiaokey.com/book/detail/12218737.html</w:t>
      </w:r>
    </w:p>
    <w:p>
      <w:r>
        <w:t>更多相关图书推荐：https://www.jiaokey.com</w:t>
      </w:r>
    </w:p>
    <w:p>
      <w:r>
        <w:t>刘南江，张子影著 其他作品：https://www.jiaokey.com/tag/刘南江，张子影著.html</w:t>
      </w:r>
    </w:p>
    <w:p>
      <w:r>
        <w:t>成都:天地出版社,2009.05 出版图书：https://www.jiaokey.com/tag/成都:天地出版社,2009.05.html</w:t>
      </w:r>
    </w:p>
    <w:p>
      <w:r>
        <w:t>关键词搜索：https://www.jiaokey.com/tag/报告文学-中国-当代.html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