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金头颅  抗日名将陈安宝传</w:t>
      </w:r>
    </w:p>
    <w:p>
      <w:r>
        <w:rPr>
          <w:rFonts w:ascii="宋体" w:hAnsi="宋体" w:eastAsia="宋体"/>
          <w:sz w:val="24"/>
        </w:rPr>
        <w:t>郑九蝉，李异，赵世文著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金头颅  抗日名将陈安宝传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郑九蝉，李异，赵世文著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传记小说-中国-现代-将军-传记-中国-现代-传记小说-将军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本书出售、求购地址：https://www.jiaokey.com/book/detail/12218713.html</w:t>
      </w:r>
    </w:p>
    <w:p>
      <w:r>
        <w:t>更多相关图书推荐：https://www.jiaokey.com</w:t>
      </w:r>
    </w:p>
    <w:p>
      <w:r>
        <w:t>郑九蝉，李异，赵世文著 其他作品：https://www.jiaokey.com/tag/郑九蝉，李异，赵世文著.html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关键词搜索：https://www.jiaokey.com/tag/传记小说-中国-现代-将军-传记-中国-现代-传记小说-将军.html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