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书名：选美中国排行榜  珍藏金典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选美中国排行榜  珍藏金典 评论地址：https://www.jiaokey.com/book/detail/12218692.html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