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20  列传  卷508-卷529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20  列传  卷508-卷529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本书出售、求购地址：https://www.jiaokey.com/book/detail/12218617.html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20  列传  卷508-卷529.html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