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16  列传  卷320-卷382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16  列传  卷320-卷382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本书出售、求购地址：https://www.jiaokey.com/book/detail/12218613.html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16  列传  卷320-卷382.html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