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15  列传  卷257-卷319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15  列传  卷257-卷319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本书出售、求购地址：https://www.jiaokey.com/book/detail/12218612.html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15  列传  卷257-卷319.html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