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10  大学士年表  军机大臣年表  部院大臣年表  卷174-卷196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10  大学士年表  军机大臣年表  部院大臣年表  卷174-卷196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本书出售、求购地址：https://www.jiaokey.com/book/detail/12218607.html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10  大学士年表  军机大臣年表  部院大臣年表  卷174-卷196.html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