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9  诸臣封爵年表  卷168-卷173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9  诸臣封爵年表  卷168-卷173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本书出售、求购地址：https://www.jiaokey.com/book/detail/12218606.html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9  诸臣封爵年表  卷168-卷173.html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