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8  皇子世表  公主表  外戚表  卷161-卷167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8  皇子世表  公主表  外戚表  卷161-卷167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本书出售、求购地址：https://www.jiaokey.com/book/detail/12218605.html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8  皇子世表  公主表  外戚表  卷161-卷167.html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