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7  兵志  刑法志  艺文志  交通志  邦交志  卷130-卷160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7  兵志  刑法志  艺文志  交通志  邦交志  卷130-卷160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本书出售、求购地址：https://www.jiaokey.com/book/detail/12218604.html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7  兵志  刑法志  艺文志  交通志  邦交志  卷130-卷160.html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