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3  天文志  灾异志  卷26-卷44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3  天文志  灾异志  卷26-卷44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本书出售、求购地址：https://www.jiaokey.com/book/detail/12218600.html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3  天文志  灾异志  卷26-卷44.html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