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书名：史记新校注稿  7  五稿  7</w:t>
      </w:r>
    </w:p>
    <w:p>
      <w:r>
        <w:t>作者：张森楷著</w:t>
      </w:r>
    </w:p>
    <w:p>
      <w:r>
        <w:t>出版社：中国学典馆复馆筹备处</w:t>
      </w:r>
    </w:p>
    <w:p>
      <w:r>
        <w:t>出版日期：1966.10</w:t>
      </w:r>
    </w:p>
    <w:p>
      <w:r>
        <w:t>总页数：3728</w:t>
      </w:r>
    </w:p>
    <w:p>
      <w:r>
        <w:t>更多请访问教客网: www.jiaokey.com</w:t>
      </w:r>
    </w:p>
    <w:p>
      <w:r>
        <w:t>史记新校注稿  7  五稿  7 评论地址：https://www.jiaokey.com/book/detail/12218592.html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