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史记新校注稿  3  五稿  3</w:t>
      </w:r>
    </w:p>
    <w:p>
      <w:r>
        <w:rPr>
          <w:rFonts w:ascii="宋体" w:hAnsi="宋体" w:eastAsia="宋体"/>
          <w:sz w:val="24"/>
        </w:rPr>
        <w:t>张森楷著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史记新校注稿  3  五稿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中国学典馆复馆筹备处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本书出售、求购地址：https://www.jiaokey.com/book/detail/12218588.html</w:t>
      </w:r>
    </w:p>
    <w:p>
      <w:r>
        <w:t>更多相关图书推荐：https://www.jiaokey.com</w:t>
      </w:r>
    </w:p>
    <w:p>
      <w:r>
        <w:t>张森楷著 其他作品：https://www.jiaokey.com/tag/张森楷著.html</w:t>
      </w:r>
    </w:p>
    <w:p>
      <w:r>
        <w:t>中国学典馆复馆筹备处 出版图书：https://www.jiaokey.com/tag/中国学典馆复馆筹备处.html</w:t>
      </w:r>
    </w:p>
    <w:p>
      <w:r>
        <w:t>关键词搜索：https://www.jiaokey.com/tag/史记新校注稿  3  五稿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