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6  宋辽金史后编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6  宋辽金史后编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本书出售、求购地址：https://www.jiaokey.com/book/detail/12218493.html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6  宋辽金史后编.html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