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3  两晋南北朝史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3  两晋南北朝史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本书出售、求购地址：https://www.jiaokey.com/book/detail/12218490.html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3  两晋南北朝史.html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