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2  秦汉三国史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2  秦汉三国史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本书出售、求购地址：https://www.jiaokey.com/book/detail/12218488.html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2  秦汉三国史.html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