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书名：葡萄牙的发现  第3卷</w:t>
      </w:r>
    </w:p>
    <w:p>
      <w:r>
        <w:t>作者：（葡）雅依梅·科尔特桑（J.Cortesao）著；王庆祝等译</w:t>
      </w:r>
    </w:p>
    <w:p>
      <w:r>
        <w:t>出版社：北京：中国对外翻译出版公司</w:t>
      </w:r>
    </w:p>
    <w:p>
      <w:r>
        <w:t>出版日期：1997.04</w:t>
      </w:r>
    </w:p>
    <w:p>
      <w:r>
        <w:t>总页数：885</w:t>
      </w:r>
    </w:p>
    <w:p>
      <w:r>
        <w:t>更多请访问教客网: www.jiaokey.com</w:t>
      </w:r>
    </w:p>
    <w:p>
      <w:r>
        <w:t>葡萄牙的发现  第3卷 评论地址：https://www.jiaokey.com/book/detail/12218478.html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