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第三帝国的兴亡：纳粹德国史  4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第三帝国的兴亡：纳粹德国史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本书出售、求购地址：https://www.jiaokey.com/book/detail/12218464.html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关键词搜索：https://www.jiaokey.com/tag/第三帝国的兴亡：纳粹德国史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