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金日成关于祖国统一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金日成关于祖国统一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本书出售、求购地址：https://www.jiaokey.com/book/detail/12218456.html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关键词搜索：https://www.jiaokey.com/tag/金日成关于祖国统一.html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