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书名：大学生成才的道路</w:t>
      </w:r>
    </w:p>
    <w:p>
      <w:r>
        <w:t>作者：苏明泉，毕吉祥，刘开模等编著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总页数：458</w:t>
      </w:r>
    </w:p>
    <w:p>
      <w:r>
        <w:t>更多请访问教客网: www.jiaokey.com</w:t>
      </w:r>
    </w:p>
    <w:p>
      <w:r>
        <w:t>大学生成才的道路 评论地址：https://www.jiaokey.com/book/detail/12218451.html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