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满腔热血酹三滇  纪念黄平同志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满腔热血酹三滇  纪念黄平同志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黄平(学科:生平事迹)社会人物(学科:生平事迹地点:中国)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本书出售、求购地址：https://www.jiaokey.com/book/detail/12218447.html</w:t>
      </w:r>
    </w:p>
    <w:p>
      <w:r>
        <w:t>更多相关图书推荐：https://www.jiaokey.com</w:t>
      </w:r>
    </w:p>
    <w:p>
      <w:r>
        <w:t>芒:德宏民族出版社,1998.05 出版图书：https://www.jiaokey.com/tag/芒:德宏民族出版社,1998.05.html</w:t>
      </w:r>
    </w:p>
    <w:p>
      <w:r>
        <w:t>关键词搜索：https://www.jiaokey.com/tag/黄平(学科:生平事迹)社会人物(学科:生平事迹地点:中国).html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