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书名：台湾近代五十年食品工业发展工作文件集  2</w:t>
      </w:r>
    </w:p>
    <w:p>
      <w:r>
        <w:t>作者：李秀编著</w:t>
      </w:r>
    </w:p>
    <w:p>
      <w:r>
        <w:t>出版社：国立中兴大学食品科学系；食品加工研究室</w:t>
      </w:r>
    </w:p>
    <w:p>
      <w:r>
        <w:t>出版日期：1997.10</w:t>
      </w:r>
    </w:p>
    <w:p>
      <w:r>
        <w:t>总页数：1077</w:t>
      </w:r>
    </w:p>
    <w:p>
      <w:r>
        <w:t>更多请访问教客网: www.jiaokey.com</w:t>
      </w:r>
    </w:p>
    <w:p>
      <w:r>
        <w:t>台湾近代五十年食品工业发展工作文件集  2 评论地址：https://www.jiaokey.com/book/detail/12218357.html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