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女人一枝花  活出盛年的健康、智慧与风采</w:t>
      </w:r>
    </w:p>
    <w:p>
      <w:r>
        <w:rPr>
          <w:rFonts w:ascii="宋体" w:hAnsi="宋体" w:eastAsia="宋体"/>
          <w:sz w:val="24"/>
        </w:rPr>
        <w:t>刘丽容等著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女人一枝花  活出盛年的健康、智慧与风采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本书出售、求购地址：https://www.jiaokey.com/book/detail/12218347.html</w:t>
      </w:r>
    </w:p>
    <w:p>
      <w:r>
        <w:t>更多相关图书推荐：https://www.jiaokey.com</w:t>
      </w:r>
    </w:p>
    <w:p>
      <w:r>
        <w:t>刘丽容等著 其他作品：https://www.jiaokey.com/tag/刘丽容等著.html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关键词搜索：https://www.jiaokey.com/tag/女人一枝花  活出盛年的健康、智慧与风采.html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