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受人欢迎的交际法  一条迈向成功的捷径</w:t>
      </w:r>
    </w:p>
    <w:p>
      <w:r>
        <w:rPr>
          <w:rFonts w:ascii="宋体" w:hAnsi="宋体" w:eastAsia="宋体"/>
          <w:sz w:val="24"/>
        </w:rPr>
        <w:t>沈自强编译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受人欢迎的交际法  一条迈向成功的捷径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沈自强编译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本书出售、求购地址：https://www.jiaokey.com/book/detail/12218345.html</w:t>
      </w:r>
    </w:p>
    <w:p>
      <w:r>
        <w:t>更多相关图书推荐：https://www.jiaokey.com</w:t>
      </w:r>
    </w:p>
    <w:p>
      <w:r>
        <w:t>沈自强编译 其他作品：https://www.jiaokey.com/tag/沈自强编译.html</w:t>
      </w:r>
    </w:p>
    <w:p>
      <w:r>
        <w:t>文国书局 出版图书：https://www.jiaokey.com/tag/文国书局.html</w:t>
      </w:r>
    </w:p>
    <w:p>
      <w:r>
        <w:t>关键词搜索：https://www.jiaokey.com/tag/受人欢迎的交际法  一条迈向成功的捷径.html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