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恋爱成功心理学  教你恋爱成功爱情更加坚定的好方法</w:t>
      </w:r>
    </w:p>
    <w:p>
      <w:r>
        <w:rPr>
          <w:rFonts w:ascii="宋体" w:hAnsi="宋体" w:eastAsia="宋体"/>
          <w:sz w:val="24"/>
        </w:rPr>
        <w:t>大井晴策主编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恋爱成功心理学  教你恋爱成功爱情更加坚定的好方法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大井晴策主编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本书出售、求购地址：https://www.jiaokey.com/book/detail/12218344.html</w:t>
      </w:r>
    </w:p>
    <w:p>
      <w:r>
        <w:t>更多相关图书推荐：https://www.jiaokey.com</w:t>
      </w:r>
    </w:p>
    <w:p>
      <w:r>
        <w:t>大井晴策主编 其他作品：https://www.jiaokey.com/tag/大井晴策主编.html</w:t>
      </w:r>
    </w:p>
    <w:p>
      <w:r>
        <w:t>正向出版社 出版图书：https://www.jiaokey.com/tag/正向出版社.html</w:t>
      </w:r>
    </w:p>
    <w:p>
      <w:r>
        <w:t>关键词搜索：https://www.jiaokey.com/tag/恋爱成功心理学  教你恋爱成功爱情更加坚定的好方法.html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