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受欢迎的人际高手  建立良好形象和声誉的公关网路</w:t>
      </w:r>
    </w:p>
    <w:p>
      <w:r>
        <w:rPr>
          <w:rFonts w:ascii="宋体" w:hAnsi="宋体" w:eastAsia="宋体"/>
          <w:sz w:val="24"/>
        </w:rPr>
        <w:t>胡岳岷，刘万革著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受欢迎的人际高手  建立良好形象和声誉的公关网路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胡岳岷，刘万革著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本书出售、求购地址：https://www.jiaokey.com/book/detail/12218342.html</w:t>
      </w:r>
    </w:p>
    <w:p>
      <w:r>
        <w:t>更多相关图书推荐：https://www.jiaokey.com</w:t>
      </w:r>
    </w:p>
    <w:p>
      <w:r>
        <w:t>胡岳岷，刘万革著 其他作品：https://www.jiaokey.com/tag/胡岳岷，刘万革著.html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关键词搜索：https://www.jiaokey.com/tag/受欢迎的人际高手  建立良好形象和声誉的公关网路.html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