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自我控制和改造  掌握信息的系统控制法</w:t>
      </w:r>
    </w:p>
    <w:p>
      <w:r>
        <w:rPr>
          <w:rFonts w:ascii="宋体" w:hAnsi="宋体" w:eastAsia="宋体"/>
          <w:sz w:val="24"/>
        </w:rPr>
        <w:t>史宪文，丛大川著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自我控制和改造  掌握信息的系统控制法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史宪文，丛大川著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本书出售、求购地址：https://www.jiaokey.com/book/detail/12218327.html</w:t>
      </w:r>
    </w:p>
    <w:p>
      <w:r>
        <w:t>更多相关图书推荐：https://www.jiaokey.com</w:t>
      </w:r>
    </w:p>
    <w:p>
      <w:r>
        <w:t>史宪文，丛大川著 其他作品：https://www.jiaokey.com/tag/史宪文，丛大川著.html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关键词搜索：https://www.jiaokey.com/tag/自我控制和改造  掌握信息的系统控制法.html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