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EQ测验书 你的EQ及格吗?</w:t>
      </w:r>
    </w:p>
    <w:p>
      <w:r>
        <w:rPr>
          <w:rFonts w:ascii="宋体" w:hAnsi="宋体" w:eastAsia="宋体"/>
          <w:sz w:val="24"/>
        </w:rPr>
        <w:t>（美）罗伯特·库柏（Robert K.Cooper），（美）艾门·萨瓦夫（Ayman Sawaf）著；张美惠译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EQ测验书 你的EQ及格吗?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（美）罗伯特·库柏（Robert K.Cooper），（美）艾门·萨瓦夫（Ayman Sawaf）著；张美惠译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本书出售、求购地址：https://www.jiaokey.com/book/detail/12218326.html</w:t>
      </w:r>
    </w:p>
    <w:p>
      <w:r>
        <w:t>更多相关图书推荐：https://www.jiaokey.com</w:t>
      </w:r>
    </w:p>
    <w:p>
      <w:r>
        <w:t>（美）罗伯特·库柏（Robert K.Cooper），（美）艾门·萨瓦夫（Ayman Sawaf）著；张美惠译 其他作品：https://www.jiaokey.com/tag/（美）罗伯特·库柏（Robert K.Cooper），（美）艾门·萨瓦夫（Ayman Sawaf）著；张美惠译.html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关键词搜索：https://www.jiaokey.com/tag/EQ测验书 你的EQ及格吗?.html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