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书名：论中国农业现代化</w:t>
      </w:r>
    </w:p>
    <w:p>
      <w:r>
        <w:t>作者：黄柱邦著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论中国农业现代化 评论地址：https://www.jiaokey.com/book/detail/12218300.html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