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铁板铜琶  下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铁板铜琶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本书出售、求购地址：https://www.jiaokey.com/book/detail/12218233.html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关键词搜索：https://www.jiaokey.com/tag/铁板铜琶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