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铁板铜琶  中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铁板铜琶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本书出售、求购地址：https://www.jiaokey.com/book/detail/12218232.html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关键词搜索：https://www.jiaokey.com/tag/铁板铜琶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