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2000版ISO/DIS 9000族标准质量管理体系教程</w:t>
      </w:r>
    </w:p>
    <w:p>
      <w:r>
        <w:rPr>
          <w:rFonts w:ascii="宋体" w:hAnsi="宋体" w:eastAsia="宋体"/>
          <w:sz w:val="24"/>
        </w:rPr>
        <w:t>罗国英，林修齐主编；中国ISO 9000论坛委员会等编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2000版ISO/DIS 9000族标准质量管理体系教程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罗国英，林修齐主编；中国ISO 9000论坛委员会等编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本书出售、求购地址：https://www.jiaokey.com/book/detail/12218100.html</w:t>
      </w:r>
    </w:p>
    <w:p>
      <w:r>
        <w:t>更多相关图书推荐：https://www.jiaokey.com</w:t>
      </w:r>
    </w:p>
    <w:p>
      <w:r>
        <w:t>罗国英，林修齐主编；中国ISO 9000论坛委员会等编 其他作品：https://www.jiaokey.com/tag/罗国英，林修齐主编；中国ISO 9000论坛委员会等编.html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关键词搜索：https://www.jiaokey.com/tag/2000版ISO/DIS 9000族标准质量管理体系教程.html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