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科技企业孵化器</w:t>
      </w:r>
    </w:p>
    <w:p>
      <w:r>
        <w:rPr>
          <w:rFonts w:ascii="宋体" w:hAnsi="宋体" w:eastAsia="宋体"/>
          <w:sz w:val="24"/>
        </w:rPr>
        <w:t>（美）鲁斯坦·拉卡卡（Rustam Lalkaka），（美）丁亚·拉卡卡（D. Lalkaka）著；马凤岭译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科技企业孵化器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（美）鲁斯坦·拉卡卡（Rustam Lalkaka），（美）丁亚·拉卡卡（D. Lalkaka）著；马凤岭译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本书出售、求购地址：https://www.jiaokey.com/book/detail/12218096.html</w:t>
      </w:r>
    </w:p>
    <w:p>
      <w:r>
        <w:t>更多相关图书推荐：https://www.jiaokey.com</w:t>
      </w:r>
    </w:p>
    <w:p>
      <w:r>
        <w:t>（美）鲁斯坦·拉卡卡（Rustam Lalkaka），（美）丁亚·拉卡卡（D. Lalkaka）著；马凤岭译 其他作品：https://www.jiaokey.com/tag/（美）鲁斯坦·拉卡卡（Rustam Lalkaka），（美）丁亚·拉卡卡（D. Lalkaka）著；马凤岭译.html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关键词搜索：https://www.jiaokey.com/tag/科技企业孵化器.html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