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建设农村小康社会的技术经济问题研究  2003年中国农业技术经济研究会学术研讨会论文集</w:t>
      </w:r>
    </w:p>
    <w:p>
      <w:r>
        <w:rPr>
          <w:rFonts w:ascii="宋体" w:hAnsi="宋体" w:eastAsia="宋体"/>
          <w:sz w:val="24"/>
        </w:rPr>
        <w:t>周曙东，张景顺主编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建设农村小康社会的技术经济问题研究  2003年中国农业技术经济研究会学术研讨会论文集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周曙东，张景顺主编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本书出售、求购地址：https://www.jiaokey.com/book/detail/12218091.html</w:t>
      </w:r>
    </w:p>
    <w:p>
      <w:r>
        <w:t>更多相关图书推荐：https://www.jiaokey.com</w:t>
      </w:r>
    </w:p>
    <w:p>
      <w:r>
        <w:t>周曙东，张景顺主编 其他作品：https://www.jiaokey.com/tag/周曙东，张景顺主编.html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关键词搜索：https://www.jiaokey.com/tag/建设农村小康社会的技术经济问题研究  2003年中国农业技术经济研究会学术研讨会论文集.html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