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书名：现代物流管理教程</w:t>
      </w:r>
    </w:p>
    <w:p>
      <w:r>
        <w:t>作者：崔介河主编</w:t>
      </w:r>
    </w:p>
    <w:p>
      <w:r>
        <w:t>出版社：北京：华文出版社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现代物流管理教程 评论地址：https://www.jiaokey.com/book/detail/12218067.html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