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  新观念  华中农业大学教育思想大讨论和教学成果荟萃</w:t>
      </w:r>
    </w:p>
    <w:p>
      <w:r>
        <w:rPr>
          <w:rFonts w:ascii="宋体" w:hAnsi="宋体" w:eastAsia="宋体"/>
          <w:sz w:val="24"/>
        </w:rPr>
        <w:t>李忠云，高翅主编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  新观念  华中农业大学教育思想大讨论和教学成果荟萃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李忠云，高翅主编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本书出售、求购地址：https://www.jiaokey.com/book/detail/12218044.html</w:t>
      </w:r>
    </w:p>
    <w:p>
      <w:r>
        <w:t>更多相关图书推荐：https://www.jiaokey.com</w:t>
      </w:r>
    </w:p>
    <w:p>
      <w:r>
        <w:t>李忠云，高翅主编 其他作品：https://www.jiaokey.com/tag/李忠云，高翅主编.html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关键词搜索：https://www.jiaokey.com/tag/新世纪  新观念  华中农业大学教育思想大讨论和教学成果荟萃.html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