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《西方经济学  第3版  （微观部分）》同步辅导及习题全解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《西方经济学  第3版  （微观部分）》同步辅导及习题全解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本书出售、求购地址：https://www.jiaokey.com/book/detail/12218034.html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关键词搜索：https://www.jiaokey.com/tag/《西方经济学  第3版  （微观部分）》同步辅导及习题全解.html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