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内陆开发区可持续发展研究</w:t>
      </w:r>
    </w:p>
    <w:p>
      <w:r>
        <w:rPr>
          <w:rFonts w:ascii="宋体" w:hAnsi="宋体" w:eastAsia="宋体"/>
          <w:sz w:val="24"/>
        </w:rPr>
        <w:t>冯桂林，罗长刚主编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内陆开发区可持续发展研究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冯桂林，罗长刚主编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经济开发区-可持续发展(学科: 研究 地点: 中国) 可持续发展-经济开发区(学科: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本书出售、求购地址：https://www.jiaokey.com/book/detail/12218007.html</w:t>
      </w:r>
    </w:p>
    <w:p>
      <w:r>
        <w:t>更多相关图书推荐：https://www.jiaokey.com</w:t>
      </w:r>
    </w:p>
    <w:p>
      <w:r>
        <w:t>冯桂林，罗长刚主编 其他作品：https://www.jiaokey.com/tag/冯桂林，罗长刚主编.html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关键词搜索：https://www.jiaokey.com/tag/经济开发区-可持续发展(学科: 研究 地点: 中国) 可持续发展-经济开发区(学科: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