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区域规划在浙江的实践  浙江省发展规划研究院区域规划成果集</w:t>
      </w:r>
    </w:p>
    <w:p>
      <w:r>
        <w:rPr>
          <w:rFonts w:ascii="宋体" w:hAnsi="宋体" w:eastAsia="宋体"/>
          <w:sz w:val="24"/>
        </w:rPr>
        <w:t>刘亭主编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区域规划在浙江的实践  浙江省发展规划研究院区域规划成果集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本书出售、求购地址：https://www.jiaokey.com/book/detail/12218001.html</w:t>
      </w:r>
    </w:p>
    <w:p>
      <w:r>
        <w:t>更多相关图书推荐：https://www.jiaokey.com</w:t>
      </w:r>
    </w:p>
    <w:p>
      <w:r>
        <w:t>刘亭主编 其他作品：https://www.jiaokey.com/tag/刘亭主编.html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关键词搜索：https://www.jiaokey.com/tag/区域规划在浙江的实践  浙江省发展规划研究院区域规划成果集.html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