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书名：B模式2.0  拯救地球  延续文明</w:t>
      </w:r>
    </w:p>
    <w:p>
      <w:r>
        <w:t>作者：（美）莱斯特·R·布朗著</w:t>
      </w:r>
    </w:p>
    <w:p>
      <w:r>
        <w:t>出版社：北京：东方出版社</w:t>
      </w:r>
    </w:p>
    <w:p>
      <w:r>
        <w:t>出版日期：2006.05</w:t>
      </w:r>
    </w:p>
    <w:p>
      <w:r>
        <w:t>总页数：461</w:t>
      </w:r>
    </w:p>
    <w:p>
      <w:r>
        <w:t>更多请访问教客网: www.jiaokey.com</w:t>
      </w:r>
    </w:p>
    <w:p>
      <w:r>
        <w:t>B模式2.0  拯救地球  延续文明 评论地址：https://www.jiaokey.com/book/detail/12217999.html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