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邮政电信资费手册</w:t>
      </w:r>
    </w:p>
    <w:p>
      <w:r>
        <w:rPr>
          <w:rFonts w:ascii="宋体" w:hAnsi="宋体" w:eastAsia="宋体"/>
          <w:sz w:val="24"/>
        </w:rPr>
        <w:t>信息产业部经济调节与通信清算司编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邮政电信资费手册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信息产业部经济调节与通信清算司编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本书出售、求购地址：https://www.jiaokey.com/book/detail/12217977.html</w:t>
      </w:r>
    </w:p>
    <w:p>
      <w:r>
        <w:t>更多相关图书推荐：https://www.jiaokey.com</w:t>
      </w:r>
    </w:p>
    <w:p>
      <w:r>
        <w:t>信息产业部经济调节与通信清算司编 其他作品：https://www.jiaokey.com/tag/信息产业部经济调节与通信清算司编.html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关键词搜索：https://www.jiaokey.com/tag/邮政电信资费手册.html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