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网络社会的儿童道德教育  新世纪版</w:t>
      </w:r>
    </w:p>
    <w:p>
      <w:r>
        <w:rPr>
          <w:rFonts w:ascii="宋体" w:hAnsi="宋体" w:eastAsia="宋体"/>
          <w:sz w:val="24"/>
        </w:rPr>
        <w:t>刘守旗著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网络社会的儿童道德教育  新世纪版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本书出售、求购地址：https://www.jiaokey.com/book/detail/12217953.html</w:t>
      </w:r>
    </w:p>
    <w:p>
      <w:r>
        <w:t>更多相关图书推荐：https://www.jiaokey.com</w:t>
      </w:r>
    </w:p>
    <w:p>
      <w:r>
        <w:t>刘守旗著 其他作品：https://www.jiaokey.com/tag/刘守旗著.html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关键词搜索：https://www.jiaokey.com/tag/网络社会的儿童道德教育  新世纪版.html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