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中国加入WTO后的林业对外政策问题研究</w:t>
      </w:r>
    </w:p>
    <w:p>
      <w:r>
        <w:rPr>
          <w:rFonts w:ascii="宋体" w:hAnsi="宋体" w:eastAsia="宋体"/>
          <w:sz w:val="24"/>
        </w:rPr>
        <w:t>朱永杰，刘俊昌等著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中国加入WTO后的林业对外政策问题研究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朱永杰，刘俊昌等著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本书出售、求购地址：https://www.jiaokey.com/book/detail/12217952.html</w:t>
      </w:r>
    </w:p>
    <w:p>
      <w:r>
        <w:t>更多相关图书推荐：https://www.jiaokey.com</w:t>
      </w:r>
    </w:p>
    <w:p>
      <w:r>
        <w:t>朱永杰，刘俊昌等著 其他作品：https://www.jiaokey.com/tag/朱永杰，刘俊昌等著.html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关键词搜索：https://www.jiaokey.com/tag/中国加入WTO后的林业对外政策问题研究.html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