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华北的小农经济与社会变迁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华北的小农经济与社会变迁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本书出售、求购地址：https://www.jiaokey.com/book/detail/12217918.html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关键词搜索：https://www.jiaokey.com/tag/华北的小农经济与社会变迁.html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