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党政领导干部经济责任审计精要与案例</w:t>
      </w:r>
    </w:p>
    <w:p>
      <w:r>
        <w:rPr>
          <w:rFonts w:ascii="宋体" w:hAnsi="宋体" w:eastAsia="宋体"/>
          <w:sz w:val="24"/>
        </w:rPr>
        <w:t>王利明，高雅青，李三喜主编；中天恒会计师事务所编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党政领导干部经济责任审计精要与案例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王利明，高雅青，李三喜主编；中天恒会计师事务所编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本书出售、求购地址：https://www.jiaokey.com/book/detail/12217893.html</w:t>
      </w:r>
    </w:p>
    <w:p>
      <w:r>
        <w:t>更多相关图书推荐：https://www.jiaokey.com</w:t>
      </w:r>
    </w:p>
    <w:p>
      <w:r>
        <w:t>王利明，高雅青，李三喜主编；中天恒会计师事务所编 其他作品：https://www.jiaokey.com/tag/王利明，高雅青，李三喜主编；中天恒会计师事务所编.html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关键词搜索：https://www.jiaokey.com/tag/党政领导干部经济责任审计精要与案例.html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