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书名：学习《在省市自治区党委书记会议上的讲话》</w:t>
      </w:r>
    </w:p>
    <w:p>
      <w:r>
        <w:t>作者：鄂城钢铁厂工人理论组等编写</w:t>
      </w:r>
    </w:p>
    <w:p>
      <w:r>
        <w:t>出版社：武汉：湖北人民出版社</w:t>
      </w:r>
    </w:p>
    <w:p>
      <w:r>
        <w:t>出版日期：1978.09</w:t>
      </w:r>
    </w:p>
    <w:p>
      <w:r>
        <w:t>总页数：70</w:t>
      </w:r>
    </w:p>
    <w:p>
      <w:r>
        <w:t>更多请访问教客网: www.jiaokey.com</w:t>
      </w:r>
    </w:p>
    <w:p>
      <w:r>
        <w:t>学习《在省市自治区党委书记会议上的讲话》 评论地址：https://www.jiaokey.com/book/detail/12217820.html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