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书名：毛泽东思想概论考试辅导教材</w:t>
      </w:r>
    </w:p>
    <w:p>
      <w:r>
        <w:t>作者：陈明显编著</w:t>
      </w:r>
    </w:p>
    <w:p>
      <w:r>
        <w:t>出版社：北京：国家行政学院出版社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毛泽东思想概论考试辅导教材 评论地址：https://www.jiaokey.com/book/detail/12217816.html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